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Bloodborne Pathogens Word Scramble</w:t>
      </w:r>
    </w:p>
    <w:p>
      <w:pPr>
        <w:pStyle w:val="Questions"/>
      </w:pPr>
      <w:r>
        <w:t xml:space="preserve">1. DTTCONMNIEAA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LDSIUF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GANDSHAWIHN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DOLBOBNREO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SEEEDNL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RASSPH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CVEICAN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GSEOVL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OODLB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TBUOERKA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RAILAMA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NHUMA EYCNMINIOEFMUDIC SRUVI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STHIPEAIT 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RHCEHRAGIOM VFEER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OLRPSENA ECIVTRTEPO QNPTEIMEU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16. TERELIS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RSIRRBEA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NCIIOEFTN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OZHAIDRBA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TEAMNETTR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 Word Scramble</dc:title>
  <dcterms:created xsi:type="dcterms:W3CDTF">2021-10-11T02:22:16Z</dcterms:created>
  <dcterms:modified xsi:type="dcterms:W3CDTF">2021-10-11T02:22:16Z</dcterms:modified>
</cp:coreProperties>
</file>