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 Word Scramble</w:t>
      </w:r>
    </w:p>
    <w:p>
      <w:pPr>
        <w:pStyle w:val="Questions"/>
      </w:pPr>
      <w:r>
        <w:t xml:space="preserve">1. BBNOOODLRE EOPANHTG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OTLRAP OF RYTNE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TOLPAR FO TXIE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BUISPTCSLEE STOH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ERVSORREI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EMOTDH FO SMSIARSINNTO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HIV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HVB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CHV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TEH NACHI OF CINFTOEIN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RCTIDE TCONTCA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DTIRNCEI TCTACNO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USPXEREO COOTLRN LANP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RLSOPANE NOTICPTROE EMUNQPTIE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UESEROPX CNOTOLR ANPL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 Word Scramble</dc:title>
  <dcterms:created xsi:type="dcterms:W3CDTF">2021-10-11T02:22:18Z</dcterms:created>
  <dcterms:modified xsi:type="dcterms:W3CDTF">2021-10-11T02:22:18Z</dcterms:modified>
</cp:coreProperties>
</file>