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Blood; semen, vaginal secretions; saliva,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transmitted through blood or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approach to infection control to treat all human blood and body fluids as if they were known to be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that attacks the liver but may have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given to a sick or injured person until full medical treatment is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designed to protect the wearer's body from injury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liver disease than can be prevented with a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PPE required for performing any first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</dc:title>
  <dcterms:created xsi:type="dcterms:W3CDTF">2021-10-11T02:21:55Z</dcterms:created>
  <dcterms:modified xsi:type="dcterms:W3CDTF">2021-10-11T02:21:55Z</dcterms:modified>
</cp:coreProperties>
</file>