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Bloodlines of the Breed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AMERICAN QUARTER HORSE    </w:t>
      </w:r>
      <w:r>
        <w:t xml:space="preserve">   BLOODLINES    </w:t>
      </w:r>
      <w:r>
        <w:t xml:space="preserve">   BREED    </w:t>
      </w:r>
      <w:r>
        <w:t xml:space="preserve">   CHART    </w:t>
      </w:r>
      <w:r>
        <w:t xml:space="preserve">   DAM    </w:t>
      </w:r>
      <w:r>
        <w:t xml:space="preserve">   DARRELL SPROTT    </w:t>
      </w:r>
      <w:r>
        <w:t xml:space="preserve">   FOUNDATION    </w:t>
      </w:r>
      <w:r>
        <w:t xml:space="preserve">   LITTLE JOE    </w:t>
      </w:r>
      <w:r>
        <w:t xml:space="preserve">   LOCKS RONDO    </w:t>
      </w:r>
      <w:r>
        <w:t xml:space="preserve">   OLD BILLY    </w:t>
      </w:r>
      <w:r>
        <w:t xml:space="preserve">   OLD COLD DECK    </w:t>
      </w:r>
      <w:r>
        <w:t xml:space="preserve">   OLD FRED    </w:t>
      </w:r>
      <w:r>
        <w:t xml:space="preserve">   PAPERS    </w:t>
      </w:r>
      <w:r>
        <w:t xml:space="preserve">   PEDIGREE    </w:t>
      </w:r>
      <w:r>
        <w:t xml:space="preserve">   PETER MCCUE    </w:t>
      </w:r>
      <w:r>
        <w:t xml:space="preserve">   PRINTER    </w:t>
      </w:r>
      <w:r>
        <w:t xml:space="preserve">   ROAN DICK    </w:t>
      </w:r>
      <w:r>
        <w:t xml:space="preserve">   SHILOH    </w:t>
      </w:r>
      <w:r>
        <w:t xml:space="preserve">   SIRE    </w:t>
      </w:r>
      <w:r>
        <w:t xml:space="preserve">   STEEL DUST    </w:t>
      </w:r>
      <w:r>
        <w:t xml:space="preserve">   TRAVELER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Bloodlines of the Breed</dc:title>
  <dcterms:created xsi:type="dcterms:W3CDTF">2021-10-11T02:23:06Z</dcterms:created>
  <dcterms:modified xsi:type="dcterms:W3CDTF">2021-10-11T02:23:06Z</dcterms:modified>
</cp:coreProperties>
</file>