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Lowered levels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Regulates heartbeat and the functions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effect of hyponatremia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Metabolic acidosis interferes with your body's ability to maintain normal functions of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levels of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protein contained in red blood cells that is responsible for delivery of oxygen to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Raised bicarbonate in the bloods can be an indicator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Regulates the total amount of water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levels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Lowered levels of bicarbonate in the blood can be an indicator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levels of sodium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effect of hypernatremia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Lowered levels of sodium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refers to a group of proteins that help regulate contractions of the heart and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incorrect levels of potassium can increase the chance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enables blood to clot, muscles to contract and the heart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Lowered levels of potassium in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Bloods</dc:title>
  <dcterms:created xsi:type="dcterms:W3CDTF">2021-10-11T02:22:50Z</dcterms:created>
  <dcterms:modified xsi:type="dcterms:W3CDTF">2021-10-11T02:22:50Z</dcterms:modified>
</cp:coreProperties>
</file>