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Bloodstain Pattern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bloodstain resulting from insect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bloodstain pattern resulting from the movement of a volume of blood on a surface due to gravity or movement of the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three-dimensional location from which spatter originated.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bloodstain pattern resulting from a liquid that dripped into another liquid, at least one of which was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bloodstain with characteristics that indicate a physical change has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bloodstain pattern resulting from blood drops that traveled in the opposite direction of the external force applied; associated with an entrance wound created by a projectile.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bloodstain pattern resulting from an object striking liquid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bloodstain pattern resulting from blood forced by airflow out of the nose, mouth, or a wound.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bloodstain pattern resulting from the movement of a source of drip stains between two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outline within a bloodstain resulting from air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angle (gamma) between the long axis of a spatter stain and a defined reference line on the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bloodstain pattern resulting from blood drops that traveled in the same direction as the impact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bloodstain pattern resulting from blood drops released from an object due to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small blood drop produced as a by-product of drop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bloodstain pattern resulting from blood drops released from an object due to its rapid deceleration.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containing the intersections generated by lines drawn through the long axes of individual stains that indicates in two dimensions the location of the blood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grouping or distribution of bloodstains that indicates through regular or repetitive form, order, or arrangement the manner in which the pattern was deposited.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smaller bloodstain that originated during the formation of the parent stain as a result of blood impacting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acute angle (alpha), relative to the plane of a target, at which a blood drop strikes the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bloodstain resulting from a falling drop that formed due to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deposit of blood on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feature of the periphery of a bloodstain.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bloodstain from which a satellite stain originated.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gelatinous mass formed by a complex mechanism involving red blood cells, fibrinogen, platelets, and other clotting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bloodstain pattern resulting from blood reduced to a spray of micro-drops as a result of the force applied.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altered stain that consists of the peripheral characteristics of the original stain.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bloodstain pattern resulting from the ejection of a volume of blood under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bloodstain resulting from an accumulation of liquid blood on a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Bloodstain Pattern Analysis</dc:title>
  <dcterms:created xsi:type="dcterms:W3CDTF">2021-10-11T02:22:12Z</dcterms:created>
  <dcterms:modified xsi:type="dcterms:W3CDTF">2021-10-11T02:22:12Z</dcterms:modified>
</cp:coreProperties>
</file>