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Blood-tastic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zombie hunters    </w:t>
      </w:r>
      <w:r>
        <w:t xml:space="preserve">   worried    </w:t>
      </w:r>
      <w:r>
        <w:t xml:space="preserve">   vampires    </w:t>
      </w:r>
      <w:r>
        <w:t xml:space="preserve">   tea    </w:t>
      </w:r>
      <w:r>
        <w:t xml:space="preserve">   september    </w:t>
      </w:r>
      <w:r>
        <w:t xml:space="preserve">   school    </w:t>
      </w:r>
      <w:r>
        <w:t xml:space="preserve">   scared    </w:t>
      </w:r>
      <w:r>
        <w:t xml:space="preserve">   salt    </w:t>
      </w:r>
      <w:r>
        <w:t xml:space="preserve">   police    </w:t>
      </w:r>
      <w:r>
        <w:t xml:space="preserve">   peppermint    </w:t>
      </w:r>
      <w:r>
        <w:t xml:space="preserve">   odd    </w:t>
      </w:r>
      <w:r>
        <w:t xml:space="preserve">   moved    </w:t>
      </w:r>
      <w:r>
        <w:t xml:space="preserve">   monsters    </w:t>
      </w:r>
      <w:r>
        <w:t xml:space="preserve">   mitch    </w:t>
      </w:r>
      <w:r>
        <w:t xml:space="preserve">   mints    </w:t>
      </w:r>
      <w:r>
        <w:t xml:space="preserve">   mercy    </w:t>
      </w:r>
      <w:r>
        <w:t xml:space="preserve">   halloween    </w:t>
      </w:r>
      <w:r>
        <w:t xml:space="preserve">   graveyard    </w:t>
      </w:r>
      <w:r>
        <w:t xml:space="preserve">   garlic    </w:t>
      </w:r>
      <w:r>
        <w:t xml:space="preserve">   funeral    </w:t>
      </w:r>
      <w:r>
        <w:t xml:space="preserve">   friends    </w:t>
      </w:r>
      <w:r>
        <w:t xml:space="preserve">   donate    </w:t>
      </w:r>
      <w:r>
        <w:t xml:space="preserve">   diaries    </w:t>
      </w:r>
      <w:r>
        <w:t xml:space="preserve">   blood    </w:t>
      </w:r>
      <w:r>
        <w:t xml:space="preserve">   barry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Blood-tastic word search </dc:title>
  <dcterms:created xsi:type="dcterms:W3CDTF">2021-10-10T23:42:11Z</dcterms:created>
  <dcterms:modified xsi:type="dcterms:W3CDTF">2021-10-10T23:42:11Z</dcterms:modified>
</cp:coreProperties>
</file>