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Bloody Jack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eight plant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fishes with a rod and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with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sells merchandise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medieval sharp metal object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swinging bed that you hang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body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pelagic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Sparrows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get refreshing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shards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wall between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canvas bag used by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ships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steals other people's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Jack Story</dc:title>
  <dcterms:created xsi:type="dcterms:W3CDTF">2021-10-11T02:23:02Z</dcterms:created>
  <dcterms:modified xsi:type="dcterms:W3CDTF">2021-10-11T02:23:02Z</dcterms:modified>
</cp:coreProperties>
</file>