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Bloody Mary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Mary Tudor    </w:t>
      </w:r>
      <w:r>
        <w:t xml:space="preserve">   King    </w:t>
      </w:r>
      <w:r>
        <w:t xml:space="preserve">   Queen    </w:t>
      </w:r>
      <w:r>
        <w:t xml:space="preserve">   Classroom    </w:t>
      </w:r>
      <w:r>
        <w:t xml:space="preserve">   Class    </w:t>
      </w:r>
      <w:r>
        <w:t xml:space="preserve">   Crown    </w:t>
      </w:r>
      <w:r>
        <w:t xml:space="preserve">   Burn    </w:t>
      </w:r>
      <w:r>
        <w:t xml:space="preserve">   Protestant    </w:t>
      </w:r>
      <w:r>
        <w:t xml:space="preserve">   Catholicism    </w:t>
      </w:r>
      <w:r>
        <w:t xml:space="preserve">   England    </w:t>
      </w:r>
      <w:r>
        <w:t xml:space="preserve">   Stake    </w:t>
      </w:r>
      <w:r>
        <w:t xml:space="preserve">   Fire    </w:t>
      </w:r>
      <w:r>
        <w:t xml:space="preserve">   Execution    </w:t>
      </w:r>
      <w:r>
        <w:t xml:space="preserve">   Past    </w:t>
      </w:r>
      <w:r>
        <w:t xml:space="preserve">   Future    </w:t>
      </w:r>
      <w:r>
        <w:t xml:space="preserve">   Bathroom    </w:t>
      </w:r>
      <w:r>
        <w:t xml:space="preserve">   Dark    </w:t>
      </w:r>
      <w:r>
        <w:t xml:space="preserve">   Elizabeth I    </w:t>
      </w:r>
      <w:r>
        <w:t xml:space="preserve">   Reign    </w:t>
      </w:r>
      <w:r>
        <w:t xml:space="preserve">   Lady Ane Green    </w:t>
      </w:r>
      <w:r>
        <w:t xml:space="preserve">   Philip II    </w:t>
      </w:r>
      <w:r>
        <w:t xml:space="preserve">   Time travel    </w:t>
      </w:r>
      <w:r>
        <w:t xml:space="preserve">   Mary of England    </w:t>
      </w:r>
      <w:r>
        <w:t xml:space="preserve">   Guinea pig    </w:t>
      </w:r>
      <w:r>
        <w:t xml:space="preserve">   Candle    </w:t>
      </w:r>
      <w:r>
        <w:t xml:space="preserve">   Mirror    </w:t>
      </w:r>
      <w:r>
        <w:t xml:space="preserve">   Mr. Bagle    </w:t>
      </w:r>
      <w:r>
        <w:t xml:space="preserve">   Henry the Eighth    </w:t>
      </w:r>
      <w:r>
        <w:t xml:space="preserve">   Norma Bates    </w:t>
      </w:r>
      <w:r>
        <w:t xml:space="preserve">   Bloody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Bloody Mary Word Search</dc:title>
  <dcterms:created xsi:type="dcterms:W3CDTF">2021-10-11T02:21:26Z</dcterms:created>
  <dcterms:modified xsi:type="dcterms:W3CDTF">2021-10-11T02:21:26Z</dcterms:modified>
</cp:coreProperties>
</file>