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Bloody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Scotland    </w:t>
      </w:r>
      <w:r>
        <w:t xml:space="preserve">   God    </w:t>
      </w:r>
      <w:r>
        <w:t xml:space="preserve">   Death    </w:t>
      </w:r>
      <w:r>
        <w:t xml:space="preserve">   Queen    </w:t>
      </w:r>
      <w:r>
        <w:t xml:space="preserve">   England    </w:t>
      </w:r>
      <w:r>
        <w:t xml:space="preserve">   Burned    </w:t>
      </w:r>
      <w:r>
        <w:t xml:space="preserve">   Executions    </w:t>
      </w:r>
      <w:r>
        <w:t xml:space="preserve">   Tudor    </w:t>
      </w:r>
      <w:r>
        <w:t xml:space="preserve">   Catherine    </w:t>
      </w:r>
      <w:r>
        <w:t xml:space="preserve">   France    </w:t>
      </w:r>
      <w:r>
        <w:t xml:space="preserve">   Protestant    </w:t>
      </w:r>
      <w:r>
        <w:t xml:space="preserve">   Elizabeth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Bloody Mary</dc:title>
  <dcterms:created xsi:type="dcterms:W3CDTF">2021-10-11T02:22:07Z</dcterms:created>
  <dcterms:modified xsi:type="dcterms:W3CDTF">2021-10-11T02:22:07Z</dcterms:modified>
</cp:coreProperties>
</file>