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Bloody Mess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 lymphocytes are 'natural killers'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Thromboxane and serotonin in platelets cause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 lymphocytes become __________ when they produce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Eosinophils kill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protein gives a red blood cell its flexibility?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Helper T cells ___________ the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Monocytes become ________________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Neutrophils kill bacteria by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red blood cell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Content of basophil 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hormone triggers megakaryocte production?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Bloody Mess</dc:title>
  <dcterms:created xsi:type="dcterms:W3CDTF">2021-10-11T02:21:40Z</dcterms:created>
  <dcterms:modified xsi:type="dcterms:W3CDTF">2021-10-11T02:21:40Z</dcterms:modified>
</cp:coreProperties>
</file>