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Bloody Times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in or consent reluctantly.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stock or supply of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desirable,favorable, or beneficial?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Withdraw from an organization or polity.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cruel and brutal fellow?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steals, as during a war or riot?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extreme joy.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gathering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Harming someone in retaliation for something they have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down on or keep down by unjust use of ones authority?</w:t>
            </w:r>
          </w:p>
        </w:tc>
      </w:tr>
    </w:tbl>
    <w:p>
      <w:pPr>
        <w:pStyle w:val="WordBankMedium"/>
      </w:pPr>
      <w:r>
        <w:t xml:space="preserve">   Looter    </w:t>
      </w:r>
      <w:r>
        <w:t xml:space="preserve">   Provisions    </w:t>
      </w:r>
      <w:r>
        <w:t xml:space="preserve">   Throng    </w:t>
      </w:r>
      <w:r>
        <w:t xml:space="preserve">   Boon    </w:t>
      </w:r>
      <w:r>
        <w:t xml:space="preserve">   Vengeance    </w:t>
      </w:r>
      <w:r>
        <w:t xml:space="preserve">   Secede    </w:t>
      </w:r>
      <w:r>
        <w:t xml:space="preserve">   Succumb    </w:t>
      </w:r>
      <w:r>
        <w:t xml:space="preserve">   Jubilation    </w:t>
      </w:r>
      <w:r>
        <w:t xml:space="preserve">   Oppress    </w:t>
      </w:r>
      <w:r>
        <w:t xml:space="preserve">   Ruffian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Bloody Times Crossword Puzzle</dc:title>
  <dcterms:created xsi:type="dcterms:W3CDTF">2021-10-11T02:22:43Z</dcterms:created>
  <dcterms:modified xsi:type="dcterms:W3CDTF">2021-10-11T02:22:43Z</dcterms:modified>
</cp:coreProperties>
</file>