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Bloody Times: The Funeral of Abraham Lincoln and the Manhunt for Jefferson Davis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you formally withdraw from an organization or association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Secede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give in to an overwhelming force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Provisions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act of celebrating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Vengeance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you overwhelm or crush someone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Ruffian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thug or gangster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Boon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Someone who steals during a war or riot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Succumb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stock of necessary supplies, such as food 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Oppress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large group of people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Throng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gift or benefit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Jubilation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Punishment given in return for a wrong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Looter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Bloody Times: The Funeral of Abraham Lincoln and the Manhunt for Jefferson Davis </dc:title>
  <dcterms:created xsi:type="dcterms:W3CDTF">2021-10-11T02:22:14Z</dcterms:created>
  <dcterms:modified xsi:type="dcterms:W3CDTF">2021-10-11T02:22:14Z</dcterms:modified>
</cp:coreProperties>
</file>