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Bloody Williamson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through an intimidating or dangerous crowd, place, or experience to reach a goal.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 doubts or objections or show reluctance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thing that pursues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surround with hostile forces.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studies and writes about grammar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Intolerance towards those who hold different opinions from oneself.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adjective or descriptive phrase expressing a quality characteristic of the person or thing mentioned.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disorder due to a disregard of the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settlement generally one smaller than a village.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General or widespread hatred or disgust directed toward someone as a result of their actions.</w:t>
            </w:r>
          </w:p>
        </w:tc>
      </w:tr>
    </w:tbl>
    <w:p>
      <w:pPr>
        <w:pStyle w:val="WordBankSmall"/>
      </w:pPr>
      <w:r>
        <w:t xml:space="preserve">   lawlessness    </w:t>
      </w:r>
      <w:r>
        <w:t xml:space="preserve">   odium    </w:t>
      </w:r>
      <w:r>
        <w:t xml:space="preserve">   hamlet    </w:t>
      </w:r>
      <w:r>
        <w:t xml:space="preserve">   pursuers    </w:t>
      </w:r>
      <w:r>
        <w:t xml:space="preserve">   gantlet    </w:t>
      </w:r>
      <w:r>
        <w:t xml:space="preserve">   demurred    </w:t>
      </w:r>
      <w:r>
        <w:t xml:space="preserve">   epithets    </w:t>
      </w:r>
      <w:r>
        <w:t xml:space="preserve">   grammarian    </w:t>
      </w:r>
      <w:r>
        <w:t xml:space="preserve">   besiegers    </w:t>
      </w:r>
      <w:r>
        <w:t xml:space="preserve">   biotry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Bloody Williamson Crossword </dc:title>
  <dcterms:created xsi:type="dcterms:W3CDTF">2021-10-11T02:22:10Z</dcterms:created>
  <dcterms:modified xsi:type="dcterms:W3CDTF">2021-10-11T02:22:10Z</dcterms:modified>
</cp:coreProperties>
</file>