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Bloody solve it you peasant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originally the male ruler of the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from the past that have not been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Someones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sold and traded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muscle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kill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Refuse to follow the rulers or leaders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grew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 family who shared power and privilege and worked together for the good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originally japans chief military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lord who ruled over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Bloody solve it you peasant</dc:title>
  <dcterms:created xsi:type="dcterms:W3CDTF">2021-10-10T23:43:18Z</dcterms:created>
  <dcterms:modified xsi:type="dcterms:W3CDTF">2021-10-10T23:43:18Z</dcterms:modified>
</cp:coreProperties>
</file>