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Bloom Taxonomy: Knowledge: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BOER WAR    </w:t>
      </w:r>
      <w:r>
        <w:t xml:space="preserve">   BOXER UPRISING    </w:t>
      </w:r>
      <w:r>
        <w:t xml:space="preserve">   CONCESSIONS    </w:t>
      </w:r>
      <w:r>
        <w:t xml:space="preserve">   DARWINISM    </w:t>
      </w:r>
      <w:r>
        <w:t xml:space="preserve">   DAVID LIVINGSTON    </w:t>
      </w:r>
      <w:r>
        <w:t xml:space="preserve">   DEFORESTATION    </w:t>
      </w:r>
      <w:r>
        <w:t xml:space="preserve">   EXTRATERRITORIALITY    </w:t>
      </w:r>
      <w:r>
        <w:t xml:space="preserve">   GENOCIDE    </w:t>
      </w:r>
      <w:r>
        <w:t xml:space="preserve">   GUANG XU    </w:t>
      </w:r>
      <w:r>
        <w:t xml:space="preserve">   HUMANITARIAN    </w:t>
      </w:r>
      <w:r>
        <w:t xml:space="preserve">   imperialism    </w:t>
      </w:r>
      <w:r>
        <w:t xml:space="preserve">   INDEMNITY    </w:t>
      </w:r>
      <w:r>
        <w:t xml:space="preserve">   MAHDI    </w:t>
      </w:r>
      <w:r>
        <w:t xml:space="preserve">   MUHAMMAD AHMAD    </w:t>
      </w:r>
      <w:r>
        <w:t xml:space="preserve">   MUHAMMAD ALI    </w:t>
      </w:r>
      <w:r>
        <w:t xml:space="preserve">   NATIONALISM    </w:t>
      </w:r>
      <w:r>
        <w:t xml:space="preserve">   OPEN DOOR POLICY    </w:t>
      </w:r>
      <w:r>
        <w:t xml:space="preserve">   OPIUM WAR    </w:t>
      </w:r>
      <w:r>
        <w:t xml:space="preserve">   PASHAS    </w:t>
      </w:r>
      <w:r>
        <w:t xml:space="preserve">   PATERNALISTIC    </w:t>
      </w:r>
      <w:r>
        <w:t xml:space="preserve">   PROTECTORATE    </w:t>
      </w:r>
      <w:r>
        <w:t xml:space="preserve">   PURDAH    </w:t>
      </w:r>
      <w:r>
        <w:t xml:space="preserve">   SATI    </w:t>
      </w:r>
      <w:r>
        <w:t xml:space="preserve">   SEPOY    </w:t>
      </w:r>
      <w:r>
        <w:t xml:space="preserve">   SINOJAPANESE WAR    </w:t>
      </w:r>
      <w:r>
        <w:t xml:space="preserve">   SLAVE TRADE    </w:t>
      </w:r>
      <w:r>
        <w:t xml:space="preserve">   SPHERE OF INFLUENCE    </w:t>
      </w:r>
      <w:r>
        <w:t xml:space="preserve">   SULTANS    </w:t>
      </w:r>
      <w:r>
        <w:t xml:space="preserve">   SUN YIXIAN    </w:t>
      </w:r>
      <w:r>
        <w:t xml:space="preserve">   TAILING REBELLION    </w:t>
      </w:r>
      <w:r>
        <w:t xml:space="preserve">   TRADE DEFICIT    </w:t>
      </w:r>
      <w:r>
        <w:t xml:space="preserve">   TRADE SURPLUS    </w:t>
      </w:r>
      <w:r>
        <w:t xml:space="preserve">   VICEROY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Bloom Taxonomy: Knowledge: Word Search</dc:title>
  <dcterms:created xsi:type="dcterms:W3CDTF">2021-10-11T02:21:47Z</dcterms:created>
  <dcterms:modified xsi:type="dcterms:W3CDTF">2021-10-11T02:21:47Z</dcterms:modified>
</cp:coreProperties>
</file>