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Bloom Where You're Planted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treasured    </w:t>
      </w:r>
      <w:r>
        <w:t xml:space="preserve">   relationship    </w:t>
      </w:r>
      <w:r>
        <w:t xml:space="preserve">   pray    </w:t>
      </w:r>
      <w:r>
        <w:t xml:space="preserve">   memories    </w:t>
      </w:r>
      <w:r>
        <w:t xml:space="preserve">   lasting    </w:t>
      </w:r>
      <w:r>
        <w:t xml:space="preserve">   jesus    </w:t>
      </w:r>
      <w:r>
        <w:t xml:space="preserve">   grow    </w:t>
      </w:r>
      <w:r>
        <w:t xml:space="preserve">   gospel    </w:t>
      </w:r>
      <w:r>
        <w:t xml:space="preserve">   god    </w:t>
      </w:r>
      <w:r>
        <w:t xml:space="preserve">   gather    </w:t>
      </w:r>
      <w:r>
        <w:t xml:space="preserve">   gain    </w:t>
      </w:r>
      <w:r>
        <w:t xml:space="preserve">   frienship    </w:t>
      </w:r>
      <w:r>
        <w:t xml:space="preserve">   fresh    </w:t>
      </w:r>
      <w:r>
        <w:t xml:space="preserve">   flower    </w:t>
      </w:r>
      <w:r>
        <w:t xml:space="preserve">   faith    </w:t>
      </w:r>
      <w:r>
        <w:t xml:space="preserve">   develop    </w:t>
      </w:r>
      <w:r>
        <w:t xml:space="preserve">   build    </w:t>
      </w:r>
      <w:r>
        <w:t xml:space="preserve">   bloom    </w:t>
      </w:r>
      <w:r>
        <w:t xml:space="preserve">   believe    </w:t>
      </w:r>
      <w:r>
        <w:t xml:space="preserve">   begin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Bloom Where You're Planted </dc:title>
  <dcterms:created xsi:type="dcterms:W3CDTF">2021-10-11T02:22:33Z</dcterms:created>
  <dcterms:modified xsi:type="dcterms:W3CDTF">2021-10-11T02:22:33Z</dcterms:modified>
</cp:coreProperties>
</file>