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Bloomin News - July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Norton Hall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plant can produce 500 seeds that are impervious to water, and vertical roots can reach 20 feet or more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Lemons, limes, oranges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June's field trip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Parasitic plant, not just for kissing and ho-ho-ho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Carriers of Zika and West Nile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Phytophthora root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Conserves soil moisture, reduces weeds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Gardener's green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California lilac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It's seed pod is tightly coiled and prickly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Winegrower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Host plant for monarchs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Previous Bloomin News editor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Aphid loving beneficial insect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Program coordinator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Producing an offspring through controlled sexual reproduction between two organisms by a breeder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Coral bells, scientific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Microscopic roundworms that feed on the roots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Integrated _____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culinary herb with green, red or purple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this to your vegetables after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Pollinator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Common yellow flowered weed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Bloomin News - July 2019</dc:title>
  <dcterms:created xsi:type="dcterms:W3CDTF">2021-10-11T02:22:28Z</dcterms:created>
  <dcterms:modified xsi:type="dcterms:W3CDTF">2021-10-11T02:22:28Z</dcterms:modified>
</cp:coreProperties>
</file>