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Blooming Blossoms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mercy    </w:t>
      </w:r>
      <w:r>
        <w:t xml:space="preserve">   Love    </w:t>
      </w:r>
      <w:r>
        <w:t xml:space="preserve">   atonenement    </w:t>
      </w:r>
      <w:r>
        <w:t xml:space="preserve">   sober    </w:t>
      </w:r>
      <w:r>
        <w:t xml:space="preserve">   gracious    </w:t>
      </w:r>
      <w:r>
        <w:t xml:space="preserve">   inequity    </w:t>
      </w:r>
      <w:r>
        <w:t xml:space="preserve">   church    </w:t>
      </w:r>
      <w:r>
        <w:t xml:space="preserve">   ministry    </w:t>
      </w:r>
      <w:r>
        <w:t xml:space="preserve">   compassion    </w:t>
      </w:r>
      <w:r>
        <w:t xml:space="preserve">   oneness    </w:t>
      </w:r>
      <w:r>
        <w:t xml:space="preserve">   health    </w:t>
      </w:r>
      <w:r>
        <w:t xml:space="preserve">   adoption    </w:t>
      </w:r>
      <w:r>
        <w:t xml:space="preserve">   jacob    </w:t>
      </w:r>
      <w:r>
        <w:t xml:space="preserve">   above    </w:t>
      </w:r>
      <w:r>
        <w:t xml:space="preserve">   rivers    </w:t>
      </w:r>
      <w:r>
        <w:t xml:space="preserve">   wives    </w:t>
      </w:r>
      <w:r>
        <w:t xml:space="preserve">   children    </w:t>
      </w:r>
      <w:r>
        <w:t xml:space="preserve">   husband    </w:t>
      </w:r>
      <w:r>
        <w:t xml:space="preserve">   eden    </w:t>
      </w:r>
      <w:r>
        <w:t xml:space="preserve">   pishon    </w:t>
      </w:r>
      <w:r>
        <w:t xml:space="preserve">   gate    </w:t>
      </w:r>
      <w:r>
        <w:t xml:space="preserve">   morning star    </w:t>
      </w:r>
      <w:r>
        <w:t xml:space="preserve">   revelation    </w:t>
      </w:r>
      <w:r>
        <w:t xml:space="preserve">   Declare    </w:t>
      </w:r>
      <w:r>
        <w:t xml:space="preserve">   Decree    </w:t>
      </w:r>
      <w:r>
        <w:t xml:space="preserve">   Ezekiel    </w:t>
      </w:r>
      <w:r>
        <w:t xml:space="preserve">   groaning    </w:t>
      </w:r>
      <w:r>
        <w:t xml:space="preserve">   manifestation    </w:t>
      </w:r>
      <w:r>
        <w:t xml:space="preserve">   flourish    </w:t>
      </w:r>
      <w:r>
        <w:t xml:space="preserve">   holy    </w:t>
      </w:r>
      <w:r>
        <w:t xml:space="preserve">   palm tree    </w:t>
      </w:r>
      <w:r>
        <w:t xml:space="preserve">   disciples    </w:t>
      </w:r>
      <w:r>
        <w:t xml:space="preserve">   heaven    </w:t>
      </w:r>
      <w:r>
        <w:t xml:space="preserve">   christ    </w:t>
      </w:r>
      <w:r>
        <w:t xml:space="preserve">   righteousness    </w:t>
      </w:r>
      <w:r>
        <w:t xml:space="preserve">   fervent    </w:t>
      </w:r>
      <w:r>
        <w:t xml:space="preserve">   prayer    </w:t>
      </w:r>
      <w:r>
        <w:t xml:space="preserve">   obedience    </w:t>
      </w:r>
      <w:r>
        <w:t xml:space="preserve">   zion    </w:t>
      </w:r>
      <w:r>
        <w:t xml:space="preserve">   forgiveness    </w:t>
      </w:r>
      <w:r>
        <w:t xml:space="preserve">   dominion    </w:t>
      </w:r>
      <w:r>
        <w:t xml:space="preserve">   likeness    </w:t>
      </w:r>
      <w:r>
        <w:t xml:space="preserve">   image    </w:t>
      </w:r>
      <w:r>
        <w:t xml:space="preserve">   Steadfastness    </w:t>
      </w:r>
      <w:r>
        <w:t xml:space="preserve">   Submission    </w:t>
      </w:r>
      <w:r>
        <w:t xml:space="preserve">   Apostolic    </w:t>
      </w:r>
      <w:r>
        <w:t xml:space="preserve">   Territorial    </w:t>
      </w:r>
      <w:r>
        <w:t xml:space="preserve">   Grace    </w:t>
      </w:r>
      <w:r>
        <w:t xml:space="preserve">   Holy Ghost    </w:t>
      </w:r>
      <w:r>
        <w:t xml:space="preserve">   Jesus    </w:t>
      </w:r>
      <w:r>
        <w:t xml:space="preserve">  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Blooming Blossoms</dc:title>
  <dcterms:created xsi:type="dcterms:W3CDTF">2021-10-11T02:22:40Z</dcterms:created>
  <dcterms:modified xsi:type="dcterms:W3CDTF">2021-10-11T02:22:40Z</dcterms:modified>
</cp:coreProperties>
</file>