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Bloom's 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catalog    </w:t>
      </w:r>
      <w:r>
        <w:t xml:space="preserve">   communicate    </w:t>
      </w:r>
      <w:r>
        <w:t xml:space="preserve">   conference    </w:t>
      </w:r>
      <w:r>
        <w:t xml:space="preserve">   debate    </w:t>
      </w:r>
      <w:r>
        <w:t xml:space="preserve">   detect    </w:t>
      </w:r>
      <w:r>
        <w:t xml:space="preserve">   disagree    </w:t>
      </w:r>
      <w:r>
        <w:t xml:space="preserve">   draft    </w:t>
      </w:r>
      <w:r>
        <w:t xml:space="preserve">   establish    </w:t>
      </w:r>
      <w:r>
        <w:t xml:space="preserve">   explore    </w:t>
      </w:r>
      <w:r>
        <w:t xml:space="preserve">   form    </w:t>
      </w:r>
      <w:r>
        <w:t xml:space="preserve">   grade    </w:t>
      </w:r>
      <w:r>
        <w:t xml:space="preserve">   guess    </w:t>
      </w:r>
      <w:r>
        <w:t xml:space="preserve">   investigate    </w:t>
      </w:r>
      <w:r>
        <w:t xml:space="preserve">   match    </w:t>
      </w:r>
      <w:r>
        <w:t xml:space="preserve">   modify    </w:t>
      </w:r>
      <w:r>
        <w:t xml:space="preserve">   number    </w:t>
      </w:r>
      <w:r>
        <w:t xml:space="preserve">   operate    </w:t>
      </w:r>
      <w:r>
        <w:t xml:space="preserve">   order    </w:t>
      </w:r>
      <w:r>
        <w:t xml:space="preserve">   pick    </w:t>
      </w:r>
      <w:r>
        <w:t xml:space="preserve">   plot    </w:t>
      </w:r>
      <w:r>
        <w:t xml:space="preserve">   reveal    </w:t>
      </w:r>
      <w:r>
        <w:t xml:space="preserve">   revise    </w:t>
      </w:r>
      <w:r>
        <w:t xml:space="preserve">   settle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Bloom's Taxonomy</dc:title>
  <dcterms:created xsi:type="dcterms:W3CDTF">2021-10-11T02:22:30Z</dcterms:created>
  <dcterms:modified xsi:type="dcterms:W3CDTF">2021-10-11T02:22:30Z</dcterms:modified>
</cp:coreProperties>
</file>