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Bloomsbury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Virginia Woolf's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Lytton Strachey wrote what type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Bloomsbury Group was made up of writers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Virginia Woolf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work influenced the Bloomsbury Group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1905 what club did Vanessa Bell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publishing house that Leonard and Virginia Woolf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Maynard Keynes was an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exclusive Cambridge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were the men of this movement associated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Bloomsbury Group</dc:title>
  <dcterms:created xsi:type="dcterms:W3CDTF">2021-10-12T13:59:48Z</dcterms:created>
  <dcterms:modified xsi:type="dcterms:W3CDTF">2021-10-12T13:59:48Z</dcterms:modified>
</cp:coreProperties>
</file>