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Blossom Vallet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belina    </w:t>
      </w:r>
      <w:r>
        <w:t xml:space="preserve">   chelsea    </w:t>
      </w:r>
      <w:r>
        <w:t xml:space="preserve">   sunny    </w:t>
      </w:r>
      <w:r>
        <w:t xml:space="preserve">   marissa    </w:t>
      </w:r>
      <w:r>
        <w:t xml:space="preserve">   eliana    </w:t>
      </w:r>
      <w:r>
        <w:t xml:space="preserve">   nini    </w:t>
      </w:r>
      <w:r>
        <w:t xml:space="preserve">   christin    </w:t>
      </w:r>
      <w:r>
        <w:t xml:space="preserve">   serina    </w:t>
      </w:r>
      <w:r>
        <w:t xml:space="preserve">   Haifa    </w:t>
      </w:r>
      <w:r>
        <w:t xml:space="preserve">   Savanna    </w:t>
      </w:r>
      <w:r>
        <w:t xml:space="preserve">   Karina    </w:t>
      </w:r>
      <w:r>
        <w:t xml:space="preserve">   Marc    </w:t>
      </w:r>
      <w:r>
        <w:t xml:space="preserve">   Gabby    </w:t>
      </w:r>
      <w:r>
        <w:t xml:space="preserve">   Bertha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Blossom Vallet Team</dc:title>
  <dcterms:created xsi:type="dcterms:W3CDTF">2021-10-12T13:59:21Z</dcterms:created>
  <dcterms:modified xsi:type="dcterms:W3CDTF">2021-10-12T13:59:21Z</dcterms:modified>
</cp:coreProperties>
</file>