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Blossoming To Bloom Tea Party Word Scramble </w:t>
      </w:r>
    </w:p>
    <w:p>
      <w:pPr>
        <w:pStyle w:val="Questions"/>
      </w:pPr>
      <w:r>
        <w:t xml:space="preserve">1.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VEOLSG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TEA CPSU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AET GBAS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IOSCKEO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SNHIAD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PUSRCMET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IHHG ATE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ACIH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TAE POT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UGM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STAH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RSSDEES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SGUAR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YNEOH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Blossoming To Bloom Tea Party Word Scramble </dc:title>
  <dcterms:created xsi:type="dcterms:W3CDTF">2021-10-12T13:59:53Z</dcterms:created>
  <dcterms:modified xsi:type="dcterms:W3CDTF">2021-10-12T13:59:53Z</dcterms:modified>
</cp:coreProperties>
</file>