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Blossoming 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Shaw family    </w:t>
      </w:r>
      <w:r>
        <w:t xml:space="preserve">   Market    </w:t>
      </w:r>
      <w:r>
        <w:t xml:space="preserve">   Taylor    </w:t>
      </w:r>
      <w:r>
        <w:t xml:space="preserve">   Samara    </w:t>
      </w:r>
      <w:r>
        <w:t xml:space="preserve">   Faith    </w:t>
      </w:r>
      <w:r>
        <w:t xml:space="preserve">   Flowers    </w:t>
      </w:r>
      <w:r>
        <w:t xml:space="preserve">   Erin    </w:t>
      </w:r>
      <w:r>
        <w:t xml:space="preserve">   Sara zarr    </w:t>
      </w:r>
      <w:r>
        <w:t xml:space="preserve">   Abduction    </w:t>
      </w:r>
      <w:r>
        <w:t xml:space="preserve">   Blossoming oats    </w:t>
      </w:r>
      <w:r>
        <w:t xml:space="preserve">   Vanessa    </w:t>
      </w:r>
      <w:r>
        <w:t xml:space="preserve">   Pastor charlie    </w:t>
      </w:r>
      <w:r>
        <w:t xml:space="preserve">   Youth group    </w:t>
      </w:r>
      <w:r>
        <w:t xml:space="preserve">   Pineview    </w:t>
      </w:r>
      <w:r>
        <w:t xml:space="preserve">   Nick    </w:t>
      </w:r>
      <w:r>
        <w:t xml:space="preserve">   Community church    </w:t>
      </w:r>
      <w:r>
        <w:t xml:space="preserve">   Jody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Blossoming oats</dc:title>
  <dcterms:created xsi:type="dcterms:W3CDTF">2021-10-12T13:59:42Z</dcterms:created>
  <dcterms:modified xsi:type="dcterms:W3CDTF">2021-10-12T13:59:42Z</dcterms:modified>
</cp:coreProperties>
</file>