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Blossums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Begonia    </w:t>
      </w:r>
      <w:r>
        <w:t xml:space="preserve">   Carnation    </w:t>
      </w:r>
      <w:r>
        <w:t xml:space="preserve">   Daffodil    </w:t>
      </w:r>
      <w:r>
        <w:t xml:space="preserve">   Daisy    </w:t>
      </w:r>
      <w:r>
        <w:t xml:space="preserve">   Gardenia    </w:t>
      </w:r>
      <w:r>
        <w:t xml:space="preserve">   Honeysuckle    </w:t>
      </w:r>
      <w:r>
        <w:t xml:space="preserve">   Hyacinth    </w:t>
      </w:r>
      <w:r>
        <w:t xml:space="preserve">   Iris    </w:t>
      </w:r>
      <w:r>
        <w:t xml:space="preserve">   Larkspur    </w:t>
      </w:r>
      <w:r>
        <w:t xml:space="preserve">   Lavendar    </w:t>
      </w:r>
      <w:r>
        <w:t xml:space="preserve">   Lilac    </w:t>
      </w:r>
      <w:r>
        <w:t xml:space="preserve">   Lily    </w:t>
      </w:r>
      <w:r>
        <w:t xml:space="preserve">   Magnolia    </w:t>
      </w:r>
      <w:r>
        <w:t xml:space="preserve">   Marigold    </w:t>
      </w:r>
      <w:r>
        <w:t xml:space="preserve">   Orchid    </w:t>
      </w:r>
      <w:r>
        <w:t xml:space="preserve">   Pansy    </w:t>
      </w:r>
      <w:r>
        <w:t xml:space="preserve">   Peony    </w:t>
      </w:r>
      <w:r>
        <w:t xml:space="preserve">   Petunia    </w:t>
      </w:r>
      <w:r>
        <w:t xml:space="preserve">   Rose    </w:t>
      </w:r>
      <w:r>
        <w:t xml:space="preserve">   Snapdragon    </w:t>
      </w:r>
      <w:r>
        <w:t xml:space="preserve">   Sunflower    </w:t>
      </w:r>
      <w:r>
        <w:t xml:space="preserve">   Sweetpea    </w:t>
      </w:r>
      <w:r>
        <w:t xml:space="preserve">   Tulip    </w:t>
      </w:r>
      <w:r>
        <w:t xml:space="preserve">   Violet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Blossums</dc:title>
  <dcterms:created xsi:type="dcterms:W3CDTF">2021-10-12T13:59:55Z</dcterms:created>
  <dcterms:modified xsi:type="dcterms:W3CDTF">2021-10-12T13:59:55Z</dcterms:modified>
</cp:coreProperties>
</file>