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Blowing away with 6s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Japanese    </w:t>
      </w:r>
      <w:r>
        <w:t xml:space="preserve">   shitsuke    </w:t>
      </w:r>
      <w:r>
        <w:t xml:space="preserve">   seiketsu    </w:t>
      </w:r>
      <w:r>
        <w:t xml:space="preserve">   seiso    </w:t>
      </w:r>
      <w:r>
        <w:t xml:space="preserve">   seiton    </w:t>
      </w:r>
      <w:r>
        <w:t xml:space="preserve">   seiri    </w:t>
      </w:r>
      <w:r>
        <w:t xml:space="preserve">   set in order    </w:t>
      </w:r>
      <w:r>
        <w:t xml:space="preserve">   shine    </w:t>
      </w:r>
      <w:r>
        <w:t xml:space="preserve">   safety    </w:t>
      </w:r>
      <w:r>
        <w:t xml:space="preserve">   sustaining    </w:t>
      </w:r>
      <w:r>
        <w:t xml:space="preserve">   effectiveness    </w:t>
      </w:r>
      <w:r>
        <w:t xml:space="preserve">   efficiency    </w:t>
      </w:r>
      <w:r>
        <w:t xml:space="preserve">   standerise    </w:t>
      </w:r>
      <w:r>
        <w:t xml:space="preserve">   sort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Blowing away with 6s</dc:title>
  <dcterms:created xsi:type="dcterms:W3CDTF">2021-10-11T02:21:35Z</dcterms:created>
  <dcterms:modified xsi:type="dcterms:W3CDTF">2021-10-11T02:21:35Z</dcterms:modified>
</cp:coreProperties>
</file>