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Blown to Bits Vocab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short for microprocessor or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metaphor for describing the non-physical terrain created by computer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programming approach whereby the program's behavior is controlled by writing code that responds to various events that occur, such as Button clicks.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generic name for a list of email address or IP addresses that are considered to be spam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symbol that requires one byte of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 internet terminology, a generic term for a list of email addresses or IP addresses that are origination with known spammers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computer programs that make up a computer system such as the mobile apps we will be creating in this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distinct information that is formatted in a special way, exists in a variety of forms, like text on paper or bytes stored in electronic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refers to any property that is created using original thought, includes patents, copyrights, and trademarks.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uses only two digits, 0s and 1s.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seven big ideas of the CS Principles curriculum, a simplified and general representation of some complex object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two or more computer systems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for binary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 and small physical components that make up a computers such as the computer's keyboard or its processor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Blown to Bits Vocab Chapter 1</dc:title>
  <dcterms:created xsi:type="dcterms:W3CDTF">2021-10-12T13:59:28Z</dcterms:created>
  <dcterms:modified xsi:type="dcterms:W3CDTF">2021-10-12T13:59:28Z</dcterms:modified>
</cp:coreProperties>
</file>