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Blubber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Mammal    </w:t>
      </w:r>
      <w:r>
        <w:t xml:space="preserve">   Bubble gum    </w:t>
      </w:r>
      <w:r>
        <w:t xml:space="preserve">   Cigarettes    </w:t>
      </w:r>
      <w:r>
        <w:t xml:space="preserve">   Rotten eggs    </w:t>
      </w:r>
      <w:r>
        <w:t xml:space="preserve">   Rochelle    </w:t>
      </w:r>
      <w:r>
        <w:t xml:space="preserve">   Bar mitzvah    </w:t>
      </w:r>
      <w:r>
        <w:t xml:space="preserve">   Halloween    </w:t>
      </w:r>
      <w:r>
        <w:t xml:space="preserve">   Caroline    </w:t>
      </w:r>
      <w:r>
        <w:t xml:space="preserve">   Mrs. Minish    </w:t>
      </w:r>
      <w:r>
        <w:t xml:space="preserve">   Judy Blume    </w:t>
      </w:r>
      <w:r>
        <w:t xml:space="preserve">   Flenser    </w:t>
      </w:r>
      <w:r>
        <w:t xml:space="preserve">   Blubber    </w:t>
      </w:r>
      <w:r>
        <w:t xml:space="preserve">   Tracy    </w:t>
      </w:r>
      <w:r>
        <w:t xml:space="preserve">   Mailbox    </w:t>
      </w:r>
      <w:r>
        <w:t xml:space="preserve">   Whale    </w:t>
      </w:r>
      <w:r>
        <w:t xml:space="preserve">   Wendy    </w:t>
      </w:r>
      <w:r>
        <w:t xml:space="preserve">   Jill    </w:t>
      </w:r>
      <w:r>
        <w:t xml:space="preserve">   Donna    </w:t>
      </w:r>
      <w:r>
        <w:t xml:space="preserve">   Kenny    </w:t>
      </w:r>
      <w:r>
        <w:t xml:space="preserve">   Linda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Blubber word search</dc:title>
  <dcterms:created xsi:type="dcterms:W3CDTF">2021-10-12T13:59:57Z</dcterms:created>
  <dcterms:modified xsi:type="dcterms:W3CDTF">2021-10-12T13:59:57Z</dcterms:modified>
</cp:coreProperties>
</file>