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prolonged period of abnormally low rainfall, leading to a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ring-shaped reef, island, or chain of islands formed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roughly built hut or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other shelter, often of a stately or sumptuous character, enclosing The remains or relics of a saint or other holy person and forming an object of religious veneration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you can see shows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larger or rounder in size, typically as a result of an accumulation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opening or fissure, especially in a rock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multi-hulled watercraft featuring two parallel hulls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various chiefly ground-dwelling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even or regular in pattern or movement;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create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at gaining an advantage, especially deceitfully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or showing a fondness for causing trouble in a playful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Insisting on or demanding something; not allowing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multi-stemmed instrument for vaporizing and smoking flavored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live in large bodies of water and are unable to swim against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tidal mouth of a large river, where the tide meets the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 </dc:title>
  <dcterms:created xsi:type="dcterms:W3CDTF">2021-10-11T02:22:05Z</dcterms:created>
  <dcterms:modified xsi:type="dcterms:W3CDTF">2021-10-11T02:22:05Z</dcterms:modified>
</cp:coreProperties>
</file>