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BoardingSchool    </w:t>
      </w:r>
      <w:r>
        <w:t xml:space="preserve">   Boat    </w:t>
      </w:r>
      <w:r>
        <w:t xml:space="preserve">   Jetty    </w:t>
      </w:r>
      <w:r>
        <w:t xml:space="preserve">   Dive    </w:t>
      </w:r>
      <w:r>
        <w:t xml:space="preserve">   RobbersHead    </w:t>
      </w:r>
      <w:r>
        <w:t xml:space="preserve">   TimWinton    </w:t>
      </w:r>
      <w:r>
        <w:t xml:space="preserve">   Abalone    </w:t>
      </w:r>
      <w:r>
        <w:t xml:space="preserve">   Abel    </w:t>
      </w:r>
      <w:r>
        <w:t xml:space="preserve">   BlueBack    </w:t>
      </w:r>
      <w:r>
        <w:t xml:space="preserve">   Costello    </w:t>
      </w:r>
      <w:r>
        <w:t xml:space="preserve">   Dora    </w:t>
      </w:r>
      <w:r>
        <w:t xml:space="preserve">   Fish    </w:t>
      </w:r>
      <w:r>
        <w:t xml:space="preserve">   Fishers    </w:t>
      </w:r>
      <w:r>
        <w:t xml:space="preserve">   Groper    </w:t>
      </w:r>
      <w:r>
        <w:t xml:space="preserve">   Macka    </w:t>
      </w:r>
      <w:r>
        <w:t xml:space="preserve">   marinebiologists    </w:t>
      </w:r>
      <w:r>
        <w:t xml:space="preserve">   Ocean    </w:t>
      </w:r>
      <w:r>
        <w:t xml:space="preserve">   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 Word Search</dc:title>
  <dcterms:created xsi:type="dcterms:W3CDTF">2021-10-11T02:21:52Z</dcterms:created>
  <dcterms:modified xsi:type="dcterms:W3CDTF">2021-10-11T02:21:52Z</dcterms:modified>
</cp:coreProperties>
</file>