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Blue/Green Groups: Paul Bunyan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another name for pancakes.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that doesn't use as or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Paul's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is it called when an animal acts more like a person?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you using when you say something is really big?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Babe make with his hoofprints?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Paul's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another word for exaggeration?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that uses as or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did Paul find Babe?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Paul use for his job?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storks brought Paul to his new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Blue/Green Groups: Paul Bunyan Crossword</dc:title>
  <dcterms:created xsi:type="dcterms:W3CDTF">2021-10-11T02:23:09Z</dcterms:created>
  <dcterms:modified xsi:type="dcterms:W3CDTF">2021-10-11T02:23:09Z</dcterms:modified>
</cp:coreProperties>
</file>