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Blue-Lee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Willie    </w:t>
      </w:r>
      <w:r>
        <w:t xml:space="preserve">   Freddie    </w:t>
      </w:r>
      <w:r>
        <w:t xml:space="preserve">   Pop    </w:t>
      </w:r>
      <w:r>
        <w:t xml:space="preserve">   Sylvia    </w:t>
      </w:r>
      <w:r>
        <w:t xml:space="preserve">   Leola    </w:t>
      </w:r>
      <w:r>
        <w:t xml:space="preserve">   Mildred    </w:t>
      </w:r>
      <w:r>
        <w:t xml:space="preserve">   Rachael    </w:t>
      </w:r>
      <w:r>
        <w:t xml:space="preserve">   Billy    </w:t>
      </w:r>
      <w:r>
        <w:t xml:space="preserve">   Clarence    </w:t>
      </w:r>
      <w:r>
        <w:t xml:space="preserve">   Jessie    </w:t>
      </w:r>
      <w:r>
        <w:t xml:space="preserve">   Butler    </w:t>
      </w:r>
      <w:r>
        <w:t xml:space="preserve">   Martin    </w:t>
      </w:r>
      <w:r>
        <w:t xml:space="preserve">   Ned    </w:t>
      </w:r>
      <w:r>
        <w:t xml:space="preserve">   Linda    </w:t>
      </w:r>
      <w:r>
        <w:t xml:space="preserve">   Doris    </w:t>
      </w:r>
      <w:r>
        <w:t xml:space="preserve">   Blue    </w:t>
      </w:r>
      <w:r>
        <w:t xml:space="preserve">   Lee    </w:t>
      </w:r>
      <w:r>
        <w:t xml:space="preserve">   West    </w:t>
      </w:r>
      <w:r>
        <w:t xml:space="preserve">   William    </w:t>
      </w:r>
      <w:r>
        <w:t xml:space="preserve">   Katie    </w:t>
      </w:r>
      <w:r>
        <w:t xml:space="preserve">   Pearl    </w:t>
      </w:r>
      <w:r>
        <w:t xml:space="preserve">   Mary    </w:t>
      </w:r>
      <w:r>
        <w:t xml:space="preserve">   Cleola    </w:t>
      </w:r>
      <w:r>
        <w:t xml:space="preserve">   Grey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Blue-Lee Family Reunion</dc:title>
  <dcterms:created xsi:type="dcterms:W3CDTF">2021-10-11T02:22:37Z</dcterms:created>
  <dcterms:modified xsi:type="dcterms:W3CDTF">2021-10-11T02:22:37Z</dcterms:modified>
</cp:coreProperties>
</file>