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BlueOx </w:t>
      </w:r>
    </w:p>
    <w:p>
      <w:pPr>
        <w:pStyle w:val="Questions"/>
      </w:pPr>
      <w:r>
        <w:t xml:space="preserve">1. OEMNY ATMKRE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MEERMB WREADSR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ICSAB ENHCKGCI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AKASSA CASH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MONYE ICKAEVMSR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PLECAIS HESRA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TAOU LANO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VSIA LMTANPIU DWESRRA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ETDRCI IUBDELR ONAL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EOMGRTAG EISRECSV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DREEALABLO DTBEI ARCD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STCHAMRSI LUBC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KSASAA VESRA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TRICFAEEICT FO TOEPDSI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TEVNNIESTM EIRSSVEC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BlueOx </dc:title>
  <dcterms:created xsi:type="dcterms:W3CDTF">2021-10-11T02:22:48Z</dcterms:created>
  <dcterms:modified xsi:type="dcterms:W3CDTF">2021-10-11T02:22:48Z</dcterms:modified>
</cp:coreProperties>
</file>