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POLIOPETE    </w:t>
      </w:r>
      <w:r>
        <w:t xml:space="preserve">   MIRACLE    </w:t>
      </w:r>
      <w:r>
        <w:t xml:space="preserve">   PARALYSIS    </w:t>
      </w:r>
      <w:r>
        <w:t xml:space="preserve">   KENNYPACK    </w:t>
      </w:r>
      <w:r>
        <w:t xml:space="preserve">   HEARSE    </w:t>
      </w:r>
      <w:r>
        <w:t xml:space="preserve">   DISEASE    </w:t>
      </w:r>
      <w:r>
        <w:t xml:space="preserve">   EPIDEMIC    </w:t>
      </w:r>
      <w:r>
        <w:t xml:space="preserve">   CHARLOTTE    </w:t>
      </w:r>
      <w:r>
        <w:t xml:space="preserve">   HICKORY    </w:t>
      </w:r>
      <w:r>
        <w:t xml:space="preserve">   OVERALLS    </w:t>
      </w:r>
      <w:r>
        <w:t xml:space="preserve">   IMOGENE    </w:t>
      </w:r>
      <w:r>
        <w:t xml:space="preserve">   BOBBY    </w:t>
      </w:r>
      <w:r>
        <w:t xml:space="preserve">   WISTERIA    </w:t>
      </w:r>
      <w:r>
        <w:t xml:space="preserve">   JUNIOR    </w:t>
      </w:r>
      <w:r>
        <w:t xml:space="preserve">   ANNEFAY    </w:t>
      </w:r>
      <w:r>
        <w:t xml:space="preserve">   POLIO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</dc:title>
  <dcterms:created xsi:type="dcterms:W3CDTF">2021-10-11T02:21:18Z</dcterms:created>
  <dcterms:modified xsi:type="dcterms:W3CDTF">2021-10-11T02:21:18Z</dcterms:modified>
</cp:coreProperties>
</file>