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Silk _____ if it isn't hemmed properly.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Cats clean ______ kittens with their tongues.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 mechanics use ______ in their work.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 is used to guide a horse.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_____, you don't feel well.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fox _______ on rodents.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think ______ coming tonight.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prefers ________ music.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shell of a _______ has two valves.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English peasants had bread and _____ for dinner.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 is not a complete sentence.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pulled a ________ during the race.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swam out to the ________ reef.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full moon tonight.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gown was long and white.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ran fast to third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_______ for peace.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flag of _______ is blue and white.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critics would _______ her performance.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violin is a large instrument.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20</dc:title>
  <dcterms:created xsi:type="dcterms:W3CDTF">2021-10-11T02:21:44Z</dcterms:created>
  <dcterms:modified xsi:type="dcterms:W3CDTF">2021-10-11T02:21:44Z</dcterms:modified>
</cp:coreProperties>
</file>