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Carter    </w:t>
      </w:r>
      <w:r>
        <w:t xml:space="preserve">   Teagan    </w:t>
      </w:r>
      <w:r>
        <w:t xml:space="preserve">   Hattie    </w:t>
      </w:r>
      <w:r>
        <w:t xml:space="preserve">   Gavin    </w:t>
      </w:r>
      <w:r>
        <w:t xml:space="preserve">   Blake    </w:t>
      </w:r>
      <w:r>
        <w:t xml:space="preserve">   Maggie    </w:t>
      </w:r>
      <w:r>
        <w:t xml:space="preserve">   Jackson    </w:t>
      </w:r>
      <w:r>
        <w:t xml:space="preserve">   Mason    </w:t>
      </w:r>
      <w:r>
        <w:t xml:space="preserve">   Amira    </w:t>
      </w:r>
      <w:r>
        <w:t xml:space="preserve">   Cove    </w:t>
      </w:r>
      <w:r>
        <w:t xml:space="preserve">   Isaiah    </w:t>
      </w:r>
      <w:r>
        <w:t xml:space="preserve">   Colby    </w:t>
      </w:r>
      <w:r>
        <w:t xml:space="preserve">   Cadin    </w:t>
      </w:r>
      <w:r>
        <w:t xml:space="preserve">   Evie    </w:t>
      </w:r>
      <w:r>
        <w:t xml:space="preserve">   Arianna    </w:t>
      </w:r>
      <w:r>
        <w:t xml:space="preserve">   Peyton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3 Word Search</dc:title>
  <dcterms:created xsi:type="dcterms:W3CDTF">2021-10-11T02:22:36Z</dcterms:created>
  <dcterms:modified xsi:type="dcterms:W3CDTF">2021-10-11T02:22:36Z</dcterms:modified>
</cp:coreProperties>
</file>