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Infuriating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Stonger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Trading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and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Stock 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to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Confuesed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evil approching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secret;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Impressive in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interrupted trade</w:t>
            </w:r>
          </w:p>
        </w:tc>
      </w:tr>
    </w:tbl>
    <w:p>
      <w:pPr>
        <w:pStyle w:val="WordBankMedium"/>
      </w:pPr>
      <w:r>
        <w:t xml:space="preserve">   Barter    </w:t>
      </w:r>
      <w:r>
        <w:t xml:space="preserve">   Defect    </w:t>
      </w:r>
      <w:r>
        <w:t xml:space="preserve">   Dispatch    </w:t>
      </w:r>
      <w:r>
        <w:t xml:space="preserve">   Doctrine    </w:t>
      </w:r>
      <w:r>
        <w:t xml:space="preserve">   Embargo    </w:t>
      </w:r>
      <w:r>
        <w:t xml:space="preserve">   Flustered    </w:t>
      </w:r>
      <w:r>
        <w:t xml:space="preserve">   Foreboding    </w:t>
      </w:r>
      <w:r>
        <w:t xml:space="preserve">   Formidable    </w:t>
      </w:r>
      <w:r>
        <w:t xml:space="preserve">   Fortify    </w:t>
      </w:r>
      <w:r>
        <w:t xml:space="preserve">   Gaunt    </w:t>
      </w:r>
      <w:r>
        <w:t xml:space="preserve">   Haggard    </w:t>
      </w:r>
      <w:r>
        <w:t xml:space="preserve">   Incense    </w:t>
      </w:r>
      <w:r>
        <w:t xml:space="preserve">   Inventory    </w:t>
      </w:r>
      <w:r>
        <w:t xml:space="preserve">   Overt    </w:t>
      </w:r>
      <w:r>
        <w:t xml:space="preserve">   Susceptible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8 Vocabulary</dc:title>
  <dcterms:created xsi:type="dcterms:W3CDTF">2021-10-11T02:23:02Z</dcterms:created>
  <dcterms:modified xsi:type="dcterms:W3CDTF">2021-10-11T02:23:02Z</dcterms:modified>
</cp:coreProperties>
</file>