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Blue Belle Goes to Vegas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Bodies    </w:t>
      </w:r>
      <w:r>
        <w:t xml:space="preserve">   Nevada    </w:t>
      </w:r>
      <w:r>
        <w:t xml:space="preserve">   train    </w:t>
      </w:r>
      <w:r>
        <w:t xml:space="preserve">   railroad pass    </w:t>
      </w:r>
      <w:r>
        <w:t xml:space="preserve">   hotel    </w:t>
      </w:r>
      <w:r>
        <w:t xml:space="preserve">   visitor center    </w:t>
      </w:r>
      <w:r>
        <w:t xml:space="preserve">   paddle wheeler    </w:t>
      </w:r>
      <w:r>
        <w:t xml:space="preserve">   boneyard    </w:t>
      </w:r>
      <w:r>
        <w:t xml:space="preserve">   neon    </w:t>
      </w:r>
      <w:r>
        <w:t xml:space="preserve">   skiing    </w:t>
      </w:r>
      <w:r>
        <w:t xml:space="preserve">   slopes    </w:t>
      </w:r>
      <w:r>
        <w:t xml:space="preserve">   snow    </w:t>
      </w:r>
      <w:r>
        <w:t xml:space="preserve">   Kings    </w:t>
      </w:r>
      <w:r>
        <w:t xml:space="preserve">   horses    </w:t>
      </w:r>
      <w:r>
        <w:t xml:space="preserve">   Titanic    </w:t>
      </w:r>
      <w:r>
        <w:t xml:space="preserve">   Mystere    </w:t>
      </w:r>
      <w:r>
        <w:t xml:space="preserve">   living    </w:t>
      </w:r>
      <w:r>
        <w:t xml:space="preserve">   statues    </w:t>
      </w:r>
      <w:r>
        <w:t xml:space="preserve">   sharks    </w:t>
      </w:r>
      <w:r>
        <w:t xml:space="preserve">   singing    </w:t>
      </w:r>
      <w:r>
        <w:t xml:space="preserve">   German    </w:t>
      </w:r>
      <w:r>
        <w:t xml:space="preserve">   Alpine dog    </w:t>
      </w:r>
      <w:r>
        <w:t xml:space="preserve">   biker bear    </w:t>
      </w:r>
      <w:r>
        <w:t xml:space="preserve">   Blue Belle    </w:t>
      </w:r>
      <w:r>
        <w:t xml:space="preserve">   museum    </w:t>
      </w:r>
      <w:r>
        <w:t xml:space="preserve">   pinball    </w:t>
      </w:r>
      <w:r>
        <w:t xml:space="preserve">   Lake Mead    </w:t>
      </w:r>
      <w:r>
        <w:t xml:space="preserve">   Las Vegas    </w:t>
      </w:r>
      <w:r>
        <w:t xml:space="preserve">   Boulder    </w:t>
      </w:r>
      <w:r>
        <w:t xml:space="preserve">   Hoover 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Belle Goes to Vegas</dc:title>
  <dcterms:created xsi:type="dcterms:W3CDTF">2021-10-11T02:22:31Z</dcterms:created>
  <dcterms:modified xsi:type="dcterms:W3CDTF">2021-10-11T02:22:31Z</dcterms:modified>
</cp:coreProperties>
</file>