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accepting    </w:t>
      </w:r>
      <w:r>
        <w:t xml:space="preserve">   alone    </w:t>
      </w:r>
      <w:r>
        <w:t xml:space="preserve">   Blue    </w:t>
      </w:r>
      <w:r>
        <w:t xml:space="preserve">   dad    </w:t>
      </w:r>
      <w:r>
        <w:t xml:space="preserve">   family    </w:t>
      </w:r>
      <w:r>
        <w:t xml:space="preserve">   flora    </w:t>
      </w:r>
      <w:r>
        <w:t xml:space="preserve">   Iris    </w:t>
      </w:r>
      <w:r>
        <w:t xml:space="preserve">   jas    </w:t>
      </w:r>
      <w:r>
        <w:t xml:space="preserve">   joss    </w:t>
      </w:r>
      <w:r>
        <w:t xml:space="preserve">   journey    </w:t>
      </w:r>
      <w:r>
        <w:t xml:space="preserve">   keepgoing    </w:t>
      </w:r>
      <w:r>
        <w:t xml:space="preserve">   lost    </w:t>
      </w:r>
      <w:r>
        <w:t xml:space="preserve">   love    </w:t>
      </w:r>
      <w:r>
        <w:t xml:space="preserve">   memories    </w:t>
      </w:r>
      <w:r>
        <w:t xml:space="preserve">   mum    </w:t>
      </w:r>
      <w:r>
        <w:t xml:space="preserve">   together    </w:t>
      </w:r>
      <w:r>
        <w:t xml:space="preserve">   twig    </w:t>
      </w:r>
      <w:r>
        <w:t xml:space="preserve">   zoran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Bites</dc:title>
  <dcterms:created xsi:type="dcterms:W3CDTF">2021-10-11T02:21:57Z</dcterms:created>
  <dcterms:modified xsi:type="dcterms:W3CDTF">2021-10-11T02:21:57Z</dcterms:modified>
</cp:coreProperties>
</file>