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Blaze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Team    </w:t>
      </w:r>
      <w:r>
        <w:t xml:space="preserve">   Friends    </w:t>
      </w:r>
      <w:r>
        <w:t xml:space="preserve">   Fun    </w:t>
      </w:r>
      <w:r>
        <w:t xml:space="preserve">   Fries    </w:t>
      </w:r>
      <w:r>
        <w:t xml:space="preserve">   Zalad    </w:t>
      </w:r>
      <w:r>
        <w:t xml:space="preserve">   Home plate    </w:t>
      </w:r>
      <w:r>
        <w:t xml:space="preserve">   Zax sauce    </w:t>
      </w:r>
      <w:r>
        <w:t xml:space="preserve">   Chicken    </w:t>
      </w:r>
      <w:r>
        <w:t xml:space="preserve">   Champions    </w:t>
      </w:r>
      <w:r>
        <w:t xml:space="preserve">   Win    </w:t>
      </w:r>
      <w:r>
        <w:t xml:space="preserve">   Strike    </w:t>
      </w:r>
      <w:r>
        <w:t xml:space="preserve">   Fly ball    </w:t>
      </w:r>
      <w:r>
        <w:t xml:space="preserve">   Catcher    </w:t>
      </w:r>
      <w:r>
        <w:t xml:space="preserve">   Homerun    </w:t>
      </w:r>
      <w:r>
        <w:t xml:space="preserve">   Softball    </w:t>
      </w:r>
      <w:r>
        <w:t xml:space="preserve">   Zaxbys    </w:t>
      </w:r>
      <w:r>
        <w:t xml:space="preserve">   Blue Blaze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Blaze Word Search</dc:title>
  <dcterms:created xsi:type="dcterms:W3CDTF">2021-10-11T02:22:34Z</dcterms:created>
  <dcterms:modified xsi:type="dcterms:W3CDTF">2021-10-11T02:22:34Z</dcterms:modified>
</cp:coreProperties>
</file>