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Card Terminology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tongue    </w:t>
      </w:r>
      <w:r>
        <w:t xml:space="preserve">   coupler    </w:t>
      </w:r>
      <w:r>
        <w:t xml:space="preserve">   ball    </w:t>
      </w:r>
      <w:r>
        <w:t xml:space="preserve">   receiver    </w:t>
      </w:r>
      <w:r>
        <w:t xml:space="preserve">   pintle    </w:t>
      </w:r>
      <w:r>
        <w:t xml:space="preserve">   hubs    </w:t>
      </w:r>
      <w:r>
        <w:t xml:space="preserve">   4WD    </w:t>
      </w:r>
      <w:r>
        <w:t xml:space="preserve">   earplugs    </w:t>
      </w:r>
      <w:r>
        <w:t xml:space="preserve">   chains    </w:t>
      </w:r>
      <w:r>
        <w:t xml:space="preserve">   PPE    </w:t>
      </w:r>
      <w:r>
        <w:t xml:space="preserve">   weather    </w:t>
      </w:r>
      <w:r>
        <w:t xml:space="preserve">   battery    </w:t>
      </w:r>
      <w:r>
        <w:t xml:space="preserve">   inspection    </w:t>
      </w:r>
      <w:r>
        <w:t xml:space="preserve">   fault    </w:t>
      </w:r>
      <w:r>
        <w:t xml:space="preserve">   hourly    </w:t>
      </w:r>
      <w:r>
        <w:t xml:space="preserve">   mileage    </w:t>
      </w:r>
      <w:r>
        <w:t xml:space="preserve">   exit    </w:t>
      </w:r>
      <w:r>
        <w:t xml:space="preserve">   mirror    </w:t>
      </w:r>
      <w:r>
        <w:t xml:space="preserve">   tired    </w:t>
      </w:r>
      <w:r>
        <w:t xml:space="preserve">   map    </w:t>
      </w:r>
      <w:r>
        <w:t xml:space="preserve">   GPS    </w:t>
      </w:r>
      <w:r>
        <w:t xml:space="preserve">   copilot    </w:t>
      </w:r>
      <w:r>
        <w:t xml:space="preserve">   revocation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Card Terminology II</dc:title>
  <dcterms:created xsi:type="dcterms:W3CDTF">2021-10-11T02:22:04Z</dcterms:created>
  <dcterms:modified xsi:type="dcterms:W3CDTF">2021-10-11T02:22:04Z</dcterms:modified>
</cp:coreProperties>
</file>