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intuition    </w:t>
      </w:r>
      <w:r>
        <w:t xml:space="preserve">   people    </w:t>
      </w:r>
      <w:r>
        <w:t xml:space="preserve">   empathy    </w:t>
      </w:r>
      <w:r>
        <w:t xml:space="preserve">   harmony    </w:t>
      </w:r>
      <w:r>
        <w:t xml:space="preserve">   acceptance    </w:t>
      </w:r>
      <w:r>
        <w:t xml:space="preserve">   love    </w:t>
      </w:r>
      <w:r>
        <w:t xml:space="preserve">   caring    </w:t>
      </w:r>
      <w:r>
        <w:t xml:space="preserve">   concern    </w:t>
      </w:r>
      <w:r>
        <w:t xml:space="preserve">   peacemaker    </w:t>
      </w:r>
      <w:r>
        <w:t xml:space="preserve">   authenticity    </w:t>
      </w:r>
      <w:r>
        <w:t xml:space="preserve">   loyalty    </w:t>
      </w:r>
      <w:r>
        <w:t xml:space="preserve">   artificial    </w:t>
      </w:r>
      <w:r>
        <w:t xml:space="preserve">   listener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Characteristics</dc:title>
  <dcterms:created xsi:type="dcterms:W3CDTF">2021-10-11T02:22:24Z</dcterms:created>
  <dcterms:modified xsi:type="dcterms:W3CDTF">2021-10-11T02:22:24Z</dcterms:modified>
</cp:coreProperties>
</file>