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Crabs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walk sideways    </w:t>
      </w:r>
      <w:r>
        <w:t xml:space="preserve">   abdomen    </w:t>
      </w:r>
      <w:r>
        <w:t xml:space="preserve">   walking legs    </w:t>
      </w:r>
      <w:r>
        <w:t xml:space="preserve">   carapace    </w:t>
      </w:r>
      <w:r>
        <w:t xml:space="preserve">   cheliped    </w:t>
      </w:r>
      <w:r>
        <w:t xml:space="preserve">   uropod    </w:t>
      </w:r>
      <w:r>
        <w:t xml:space="preserve">   antenna    </w:t>
      </w:r>
      <w:r>
        <w:t xml:space="preserve">   eyestalk    </w:t>
      </w:r>
      <w:r>
        <w:t xml:space="preserve">   red tip claws    </w:t>
      </w:r>
      <w:r>
        <w:t xml:space="preserve">   larvae    </w:t>
      </w:r>
      <w:r>
        <w:t xml:space="preserve">   molt    </w:t>
      </w:r>
      <w:r>
        <w:t xml:space="preserve">   estuaries    </w:t>
      </w:r>
      <w:r>
        <w:t xml:space="preserve">   crustacean    </w:t>
      </w:r>
      <w:r>
        <w:t xml:space="preserve">   sooks    </w:t>
      </w:r>
      <w:r>
        <w:t xml:space="preserve">   jimmies    </w:t>
      </w:r>
      <w:r>
        <w:t xml:space="preserve">   spawning    </w:t>
      </w:r>
      <w:r>
        <w:t xml:space="preserve">   juvenile    </w:t>
      </w:r>
      <w:r>
        <w:t xml:space="preserve">   blue crab    </w:t>
      </w:r>
      <w:r>
        <w:t xml:space="preserve">   Megalops    </w:t>
      </w:r>
      <w:r>
        <w:t xml:space="preserve">   Zoea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Crabs</dc:title>
  <dcterms:created xsi:type="dcterms:W3CDTF">2021-10-11T02:22:50Z</dcterms:created>
  <dcterms:modified xsi:type="dcterms:W3CDTF">2021-10-11T02:22:50Z</dcterms:modified>
</cp:coreProperties>
</file>