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Blue Demon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luchador who influenced him to become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nickname (referring to his large hands).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arena he retired 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first movie.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he was born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"Finishing Move"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Alejandro Muñoz Moreno wrestling nickname.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most luchadors wear; commonly used as a wager in matches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Wrestler( In spanish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other profession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Demon</dc:title>
  <dcterms:created xsi:type="dcterms:W3CDTF">2021-10-11T02:22:09Z</dcterms:created>
  <dcterms:modified xsi:type="dcterms:W3CDTF">2021-10-11T02:22:09Z</dcterms:modified>
</cp:coreProperties>
</file>