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Blue Dolphin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Aleuts    </w:t>
      </w:r>
      <w:r>
        <w:t xml:space="preserve">   basket    </w:t>
      </w:r>
      <w:r>
        <w:t xml:space="preserve">   bow and arrow    </w:t>
      </w:r>
      <w:r>
        <w:t xml:space="preserve">   canoe    </w:t>
      </w:r>
      <w:r>
        <w:t xml:space="preserve">   Captain Orlov    </w:t>
      </w:r>
      <w:r>
        <w:t xml:space="preserve">   Chief Chowig    </w:t>
      </w:r>
      <w:r>
        <w:t xml:space="preserve">   devilfish    </w:t>
      </w:r>
      <w:r>
        <w:t xml:space="preserve">   Dolphin    </w:t>
      </w:r>
      <w:r>
        <w:t xml:space="preserve">   Ghalas-at    </w:t>
      </w:r>
      <w:r>
        <w:t xml:space="preserve">   Island    </w:t>
      </w:r>
      <w:r>
        <w:t xml:space="preserve">   Karana    </w:t>
      </w:r>
      <w:r>
        <w:t xml:space="preserve">   Kimki    </w:t>
      </w:r>
      <w:r>
        <w:t xml:space="preserve">   Ramo    </w:t>
      </w:r>
      <w:r>
        <w:t xml:space="preserve">   Rontu    </w:t>
      </w:r>
      <w:r>
        <w:t xml:space="preserve">   Rontu-Aru    </w:t>
      </w:r>
      <w:r>
        <w:t xml:space="preserve">   ship    </w:t>
      </w:r>
      <w:r>
        <w:t xml:space="preserve">   spear    </w:t>
      </w:r>
      <w:r>
        <w:t xml:space="preserve">   Tutok    </w:t>
      </w:r>
      <w:r>
        <w:t xml:space="preserve">   Ulape    </w:t>
      </w:r>
      <w:r>
        <w:t xml:space="preserve">   wild dogs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Dolphin Crunch</dc:title>
  <dcterms:created xsi:type="dcterms:W3CDTF">2021-10-11T02:21:33Z</dcterms:created>
  <dcterms:modified xsi:type="dcterms:W3CDTF">2021-10-11T02:21:33Z</dcterms:modified>
</cp:coreProperties>
</file>