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Blue Dolphin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arrow    </w:t>
      </w:r>
      <w:r>
        <w:t xml:space="preserve">   bow    </w:t>
      </w:r>
      <w:r>
        <w:t xml:space="preserve">   brave    </w:t>
      </w:r>
      <w:r>
        <w:t xml:space="preserve">   canoe    </w:t>
      </w:r>
      <w:r>
        <w:t xml:space="preserve">   chief    </w:t>
      </w:r>
      <w:r>
        <w:t xml:space="preserve">   courageous    </w:t>
      </w:r>
      <w:r>
        <w:t xml:space="preserve">   dolphin    </w:t>
      </w:r>
      <w:r>
        <w:t xml:space="preserve">   intelligent    </w:t>
      </w:r>
      <w:r>
        <w:t xml:space="preserve">   island    </w:t>
      </w:r>
      <w:r>
        <w:t xml:space="preserve">   karana    </w:t>
      </w:r>
      <w:r>
        <w:t xml:space="preserve">   ocean    </w:t>
      </w:r>
      <w:r>
        <w:t xml:space="preserve">   ramo    </w:t>
      </w:r>
      <w:r>
        <w:t xml:space="preserve">   revenge    </w:t>
      </w:r>
      <w:r>
        <w:t xml:space="preserve">   spear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Dolphin Crunch</dc:title>
  <dcterms:created xsi:type="dcterms:W3CDTF">2021-10-11T02:22:15Z</dcterms:created>
  <dcterms:modified xsi:type="dcterms:W3CDTF">2021-10-11T02:22:15Z</dcterms:modified>
</cp:coreProperties>
</file>