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Dot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insect that pollinates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learns at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that gives synonyms and antonyms for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dream image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two or more roads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Outstanding quality; remarkably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police officer of peace; usually in a small town or rural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that gives definitions for words, usually arranged alphabetically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extremely important</w:t>
            </w:r>
          </w:p>
        </w:tc>
      </w:tr>
    </w:tbl>
    <w:p>
      <w:pPr>
        <w:pStyle w:val="WordBankMedium"/>
      </w:pPr>
      <w:r>
        <w:t xml:space="preserve">   student    </w:t>
      </w:r>
      <w:r>
        <w:t xml:space="preserve">   scientist    </w:t>
      </w:r>
      <w:r>
        <w:t xml:space="preserve">   pollinator    </w:t>
      </w:r>
      <w:r>
        <w:t xml:space="preserve">   dictionary    </w:t>
      </w:r>
      <w:r>
        <w:t xml:space="preserve">   thesaurus    </w:t>
      </w:r>
      <w:r>
        <w:t xml:space="preserve">   excellent    </w:t>
      </w:r>
      <w:r>
        <w:t xml:space="preserve">   intersection    </w:t>
      </w:r>
      <w:r>
        <w:t xml:space="preserve">   phantom    </w:t>
      </w:r>
      <w:r>
        <w:t xml:space="preserve">   crucial    </w:t>
      </w:r>
      <w:r>
        <w:t xml:space="preserve">   constable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Dot Spelling List</dc:title>
  <dcterms:created xsi:type="dcterms:W3CDTF">2021-10-11T02:22:34Z</dcterms:created>
  <dcterms:modified xsi:type="dcterms:W3CDTF">2021-10-11T02:22:34Z</dcterms:modified>
</cp:coreProperties>
</file>