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Frosting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celcius    </w:t>
      </w:r>
      <w:r>
        <w:t xml:space="preserve">   degrees    </w:t>
      </w:r>
      <w:r>
        <w:t xml:space="preserve">   mass    </w:t>
      </w:r>
      <w:r>
        <w:t xml:space="preserve">   joules    </w:t>
      </w:r>
      <w:r>
        <w:t xml:space="preserve">   kinetic    </w:t>
      </w:r>
      <w:r>
        <w:t xml:space="preserve">   flow    </w:t>
      </w:r>
      <w:r>
        <w:t xml:space="preserve">   transfer    </w:t>
      </w:r>
      <w:r>
        <w:t xml:space="preserve">   calorimetry    </w:t>
      </w:r>
      <w:r>
        <w:t xml:space="preserve">   heat    </w:t>
      </w:r>
      <w:r>
        <w:t xml:space="preserve">   temperature    </w:t>
      </w:r>
      <w:r>
        <w:t xml:space="preserve">   pauli exclusion principle    </w:t>
      </w:r>
      <w:r>
        <w:t xml:space="preserve">   atomic size    </w:t>
      </w:r>
      <w:r>
        <w:t xml:space="preserve">   beta    </w:t>
      </w:r>
      <w:r>
        <w:t xml:space="preserve">   alpha    </w:t>
      </w:r>
      <w:r>
        <w:t xml:space="preserve">   fission    </w:t>
      </w:r>
      <w:r>
        <w:t xml:space="preserve">   isotope    </w:t>
      </w:r>
      <w:r>
        <w:t xml:space="preserve">   ion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Frosting</dc:title>
  <dcterms:created xsi:type="dcterms:W3CDTF">2021-10-11T02:22:50Z</dcterms:created>
  <dcterms:modified xsi:type="dcterms:W3CDTF">2021-10-11T02:22:50Z</dcterms:modified>
</cp:coreProperties>
</file>