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&amp; Gold Banquet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Banana    </w:t>
      </w:r>
      <w:r>
        <w:t xml:space="preserve">   Barbecue    </w:t>
      </w:r>
      <w:r>
        <w:t xml:space="preserve">   Bears    </w:t>
      </w:r>
      <w:r>
        <w:t xml:space="preserve">   Blue and Gold    </w:t>
      </w:r>
      <w:r>
        <w:t xml:space="preserve">   Castaway    </w:t>
      </w:r>
      <w:r>
        <w:t xml:space="preserve">   Challenge    </w:t>
      </w:r>
      <w:r>
        <w:t xml:space="preserve">   Cub Scouts    </w:t>
      </w:r>
      <w:r>
        <w:t xml:space="preserve">   Exile    </w:t>
      </w:r>
      <w:r>
        <w:t xml:space="preserve">   Fish    </w:t>
      </w:r>
      <w:r>
        <w:t xml:space="preserve">   Friends    </w:t>
      </w:r>
      <w:r>
        <w:t xml:space="preserve">   Idol    </w:t>
      </w:r>
      <w:r>
        <w:t xml:space="preserve">   Immunity    </w:t>
      </w:r>
      <w:r>
        <w:t xml:space="preserve">   Island    </w:t>
      </w:r>
      <w:r>
        <w:t xml:space="preserve">   Looting    </w:t>
      </w:r>
      <w:r>
        <w:t xml:space="preserve">   Mutiny    </w:t>
      </w:r>
      <w:r>
        <w:t xml:space="preserve">   Necklace    </w:t>
      </w:r>
      <w:r>
        <w:t xml:space="preserve">   Outlast    </w:t>
      </w:r>
      <w:r>
        <w:t xml:space="preserve">   Outplay    </w:t>
      </w:r>
      <w:r>
        <w:t xml:space="preserve">   Outwit    </w:t>
      </w:r>
      <w:r>
        <w:t xml:space="preserve">   Shelter    </w:t>
      </w:r>
      <w:r>
        <w:t xml:space="preserve">   Snakes    </w:t>
      </w:r>
      <w:r>
        <w:t xml:space="preserve">   Stranded    </w:t>
      </w:r>
      <w:r>
        <w:t xml:space="preserve">   Survivor    </w:t>
      </w:r>
      <w:r>
        <w:t xml:space="preserve">   Torch    </w:t>
      </w:r>
      <w:r>
        <w:t xml:space="preserve">   Tribe    </w:t>
      </w:r>
      <w:r>
        <w:t xml:space="preserve">   Webelos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&amp; Gold Banquet</dc:title>
  <dcterms:created xsi:type="dcterms:W3CDTF">2021-10-11T02:21:40Z</dcterms:created>
  <dcterms:modified xsi:type="dcterms:W3CDTF">2021-10-11T02:21:40Z</dcterms:modified>
</cp:coreProperties>
</file>