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wasting    </w:t>
      </w:r>
      <w:r>
        <w:t xml:space="preserve">   quitting    </w:t>
      </w:r>
      <w:r>
        <w:t xml:space="preserve">   cheering    </w:t>
      </w:r>
      <w:r>
        <w:t xml:space="preserve">   whining    </w:t>
      </w:r>
      <w:r>
        <w:t xml:space="preserve">   finding    </w:t>
      </w:r>
      <w:r>
        <w:t xml:space="preserve">   raining    </w:t>
      </w:r>
      <w:r>
        <w:t xml:space="preserve">   driving    </w:t>
      </w:r>
      <w:r>
        <w:t xml:space="preserve">   waiting    </w:t>
      </w:r>
      <w:r>
        <w:t xml:space="preserve">   taxing    </w:t>
      </w:r>
      <w:r>
        <w:t xml:space="preserve">   wagging    </w:t>
      </w:r>
      <w:r>
        <w:t xml:space="preserve">   popping    </w:t>
      </w:r>
      <w:r>
        <w:t xml:space="preserve">   riding    </w:t>
      </w:r>
      <w:r>
        <w:t xml:space="preserve">   boating    </w:t>
      </w:r>
      <w:r>
        <w:t xml:space="preserve">   wanting    </w:t>
      </w:r>
      <w:r>
        <w:t xml:space="preserve">   munching    </w:t>
      </w:r>
      <w:r>
        <w:t xml:space="preserve">   sleeping    </w:t>
      </w:r>
      <w:r>
        <w:t xml:space="preserve">   mixing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Group</dc:title>
  <dcterms:created xsi:type="dcterms:W3CDTF">2021-10-11T02:21:45Z</dcterms:created>
  <dcterms:modified xsi:type="dcterms:W3CDTF">2021-10-11T02:21:45Z</dcterms:modified>
</cp:coreProperties>
</file>